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47B" w14:textId="758BB791" w:rsidR="00094A82" w:rsidRDefault="00094A82">
      <w:pPr>
        <w:pStyle w:val="Heading2"/>
      </w:pPr>
      <w:r>
        <w:t>Module 9.1 Embryology of the hand</w:t>
      </w:r>
    </w:p>
    <w:p w14:paraId="3985904C" w14:textId="02A66732" w:rsidR="001971BB" w:rsidRPr="005A4E5E" w:rsidRDefault="005A4E5E">
      <w:pPr>
        <w:pStyle w:val="Heading3"/>
        <w:rPr>
          <w:sz w:val="28"/>
          <w:szCs w:val="28"/>
        </w:rPr>
      </w:pPr>
      <w:r w:rsidRPr="005A4E5E">
        <w:rPr>
          <w:sz w:val="28"/>
          <w:szCs w:val="28"/>
        </w:rPr>
        <w:t>Ben</w:t>
      </w:r>
    </w:p>
    <w:p w14:paraId="60BC33C3" w14:textId="6B97CC4D" w:rsidR="00094A82" w:rsidRDefault="00094A82">
      <w:pPr>
        <w:pStyle w:val="Heading3"/>
      </w:pPr>
      <w:r>
        <w:t>Objectives:</w:t>
      </w:r>
    </w:p>
    <w:p w14:paraId="298D7C77" w14:textId="5D0D427A" w:rsidR="00094A82" w:rsidRPr="00094A82" w:rsidRDefault="00094A82" w:rsidP="00094A82">
      <w:pPr>
        <w:pStyle w:val="Heading3"/>
        <w:numPr>
          <w:ilvl w:val="0"/>
          <w:numId w:val="10"/>
        </w:numPr>
      </w:pPr>
      <w:r w:rsidRPr="00094A82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To understand the key embryological processes in the development of the hand </w:t>
      </w:r>
    </w:p>
    <w:p w14:paraId="7522AF37" w14:textId="51183A9D" w:rsidR="00495E23" w:rsidRDefault="00094A82">
      <w:pPr>
        <w:pStyle w:val="Heading3"/>
      </w:pPr>
      <w:r>
        <w:t>Links:</w:t>
      </w:r>
    </w:p>
    <w:p w14:paraId="5788018A" w14:textId="5DC14744" w:rsidR="00094A82" w:rsidRDefault="00094A82">
      <w:pPr>
        <w:pStyle w:val="ListBullet"/>
      </w:pPr>
      <w:r w:rsidRPr="00094A82">
        <w:t xml:space="preserve">Janis - Chapter 61 </w:t>
      </w:r>
      <w:r w:rsidR="0011563C" w:rsidRPr="00094A82">
        <w:t>Congenital</w:t>
      </w:r>
      <w:r w:rsidRPr="00094A82">
        <w:t xml:space="preserve"> Hand Anomalies </w:t>
      </w:r>
    </w:p>
    <w:p w14:paraId="395D38A3" w14:textId="06DFECB1" w:rsidR="00495E23" w:rsidRDefault="00094A82">
      <w:pPr>
        <w:pStyle w:val="ListBullet"/>
      </w:pPr>
      <w:r w:rsidRPr="00094A82">
        <w:t xml:space="preserve">Pulvertaft Wee Lam - </w:t>
      </w:r>
      <w:hyperlink r:id="rId6" w:history="1">
        <w:r w:rsidRPr="00927399">
          <w:rPr>
            <w:rStyle w:val="Hyperlink"/>
          </w:rPr>
          <w:t>https://www.youtube.com/watch?v=2ggxyGKZcHc</w:t>
        </w:r>
      </w:hyperlink>
    </w:p>
    <w:p w14:paraId="2070FFE3" w14:textId="6E036A95" w:rsidR="00094A82" w:rsidRDefault="00094A82" w:rsidP="00094A82">
      <w:pPr>
        <w:pStyle w:val="ListBullet"/>
        <w:numPr>
          <w:ilvl w:val="0"/>
          <w:numId w:val="0"/>
        </w:numPr>
        <w:ind w:left="360"/>
      </w:pPr>
    </w:p>
    <w:p w14:paraId="62BF30D4" w14:textId="68538247" w:rsidR="00495E23" w:rsidRDefault="00094A82">
      <w:pPr>
        <w:pStyle w:val="Heading2"/>
      </w:pPr>
      <w:r>
        <w:t>Module QR Code:</w:t>
      </w:r>
    </w:p>
    <w:p w14:paraId="5BC11140" w14:textId="66B9C8F1" w:rsidR="00495E23" w:rsidRDefault="00094A82">
      <w:r>
        <w:rPr>
          <w:noProof/>
        </w:rPr>
        <w:drawing>
          <wp:anchor distT="0" distB="0" distL="114300" distR="114300" simplePos="0" relativeHeight="251658240" behindDoc="1" locked="0" layoutInCell="1" allowOverlap="1" wp14:anchorId="512A6C5D" wp14:editId="221A9E44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1526540" cy="1555115"/>
            <wp:effectExtent l="0" t="0" r="0" b="6985"/>
            <wp:wrapTight wrapText="bothSides">
              <wp:wrapPolygon edited="0">
                <wp:start x="0" y="0"/>
                <wp:lineTo x="0" y="21432"/>
                <wp:lineTo x="21295" y="21432"/>
                <wp:lineTo x="21295" y="0"/>
                <wp:lineTo x="0" y="0"/>
              </wp:wrapPolygon>
            </wp:wrapTight>
            <wp:docPr id="2" name="Picture 1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68B"/>
    <w:rsid w:val="0006063C"/>
    <w:rsid w:val="00094A82"/>
    <w:rsid w:val="0011563C"/>
    <w:rsid w:val="0015074B"/>
    <w:rsid w:val="001971BB"/>
    <w:rsid w:val="00233C2D"/>
    <w:rsid w:val="0029639D"/>
    <w:rsid w:val="00326F90"/>
    <w:rsid w:val="00495E23"/>
    <w:rsid w:val="005A4E5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ggxyGKZcH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5</cp:revision>
  <dcterms:created xsi:type="dcterms:W3CDTF">2025-08-14T11:20:00Z</dcterms:created>
  <dcterms:modified xsi:type="dcterms:W3CDTF">2025-08-14T11:52:00Z</dcterms:modified>
  <cp:category/>
</cp:coreProperties>
</file>